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do they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their river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Richard M Daley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one thing they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Chicago presented to other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to be a mayor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famous tower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parks does Chicago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common animal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another thing invented there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</dc:title>
  <dcterms:created xsi:type="dcterms:W3CDTF">2021-10-11T03:44:18Z</dcterms:created>
  <dcterms:modified xsi:type="dcterms:W3CDTF">2021-10-11T03:44:18Z</dcterms:modified>
</cp:coreProperties>
</file>