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Chicago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Chicago basketball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tallest building in the Western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on of the 5 greatest lakes is located in Chicago?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what holiday does Chicago dye their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Chicago Football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 is Chicago's hockey team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huge fire of Chicago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What is Chicago's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is the major of Chicago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Chicago is home to what former president?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Chicago baseball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Chicago sculpture shaped like a bean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fair ride was invented in Chicago in 1893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River located in Chicago flows backwards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invention created in Chicago in 1949 the graffiti artists use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Chicago </dc:title>
  <dcterms:created xsi:type="dcterms:W3CDTF">2021-10-11T03:44:28Z</dcterms:created>
  <dcterms:modified xsi:type="dcterms:W3CDTF">2021-10-11T03:44:28Z</dcterms:modified>
</cp:coreProperties>
</file>