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Chicago Bears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Super Bowl winning quarterback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MVP of Super Bowl XX?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head coach of the Bears?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nickname for the Bears defensive lineman William Perry?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jerseys did the Bears wear? (two colors)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original name of the Chicago Bears?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Chicago Bear that Payton Henke is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song did the Bears make?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Bears play in the Super Bowl of 1986?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number was Walter Payton when he played for the Bears?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family has owned the Bears since 1921?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Super Bowls have the Bears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Chicago Bears football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nickname of Walter Payton?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League Championships have the the Bears won?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Bears Crossword Puzzle</dc:title>
  <dcterms:created xsi:type="dcterms:W3CDTF">2021-10-11T03:44:35Z</dcterms:created>
  <dcterms:modified xsi:type="dcterms:W3CDTF">2021-10-11T03:44:35Z</dcterms:modified>
</cp:coreProperties>
</file>