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Bears &amp; The Superbowl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Bears originate from (hint its in the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superbowl had the worst halftime show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 famous superbowl preformance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Bears most famous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head coach of the Chicago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Bears biggest 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General manager of the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Superbowl did the bears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2 Bears colors ( there is an and in the answer)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average how much does a 30 second comercial cost in the superbowl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Bears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1985 Bears team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preformed at the Bears superbowl halftime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name for the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Bears player got nominated into the Hall of Fame in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superbowl trophy actualy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Chicago Bears home field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players are on a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holds the record for having #16 on their jersy for the most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bears member holds the record for the most passing yards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Bears &amp; The Superbowl</dc:title>
  <dcterms:created xsi:type="dcterms:W3CDTF">2021-10-11T03:44:30Z</dcterms:created>
  <dcterms:modified xsi:type="dcterms:W3CDTF">2021-10-11T03:44:30Z</dcterms:modified>
</cp:coreProperties>
</file>