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Chicago Black Sox 1919 Scandal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banned for life    </w:t>
      </w:r>
      <w:r>
        <w:t xml:space="preserve">   buck weaver    </w:t>
      </w:r>
      <w:r>
        <w:t xml:space="preserve">   nineteen nineteen    </w:t>
      </w:r>
      <w:r>
        <w:t xml:space="preserve">   major league baseball    </w:t>
      </w:r>
      <w:r>
        <w:t xml:space="preserve">   fred mcmullin    </w:t>
      </w:r>
      <w:r>
        <w:t xml:space="preserve">   sleepy bill burns    </w:t>
      </w:r>
      <w:r>
        <w:t xml:space="preserve">   charles comiskey    </w:t>
      </w:r>
      <w:r>
        <w:t xml:space="preserve">   shoeless joe jackson    </w:t>
      </w:r>
      <w:r>
        <w:t xml:space="preserve">   money    </w:t>
      </w:r>
      <w:r>
        <w:t xml:space="preserve">   reds    </w:t>
      </w:r>
      <w:r>
        <w:t xml:space="preserve">   cincinnati     </w:t>
      </w:r>
      <w:r>
        <w:t xml:space="preserve">   gamblers    </w:t>
      </w:r>
      <w:r>
        <w:t xml:space="preserve">   scandal    </w:t>
      </w:r>
      <w:r>
        <w:t xml:space="preserve">   blacksox    </w:t>
      </w:r>
      <w:r>
        <w:t xml:space="preserve">   chicago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Black Sox 1919 Scandal</dc:title>
  <dcterms:created xsi:type="dcterms:W3CDTF">2021-10-11T03:43:45Z</dcterms:created>
  <dcterms:modified xsi:type="dcterms:W3CDTF">2021-10-11T03:43:45Z</dcterms:modified>
</cp:coreProperties>
</file>