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Bulls</w:t>
      </w:r>
    </w:p>
    <w:p>
      <w:pPr>
        <w:pStyle w:val="Questions"/>
      </w:pPr>
      <w:r>
        <w:t xml:space="preserve">1. REKCDIR EORS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LCMHIEA AJNORD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MJIMY TEBURL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NDWYI ITCY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IOMAJK HOAN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SITCEOT IPPPNE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IDESNN AOMNDR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TUNDIE CETERN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YBENN HET ULLB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RFED HOEIRBG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UPA GOSAL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OGDU TRMCEDMOT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LKANIO TMCORII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BBOYB RTPSIO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TAJ BSGINO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RNOAA OKOSRB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KMIE DNEULAYV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TYON LNLSE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ORNACEM TORISAWB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TJIUNS AHIDOLY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Bulls</dc:title>
  <dcterms:created xsi:type="dcterms:W3CDTF">2021-10-11T03:43:53Z</dcterms:created>
  <dcterms:modified xsi:type="dcterms:W3CDTF">2021-10-11T03:43:53Z</dcterms:modified>
</cp:coreProperties>
</file>