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Chicago Cubs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Blue    </w:t>
      </w:r>
      <w:r>
        <w:t xml:space="preserve">   Red    </w:t>
      </w:r>
      <w:r>
        <w:t xml:space="preserve">   Stripes    </w:t>
      </w:r>
      <w:r>
        <w:t xml:space="preserve">   Chicago    </w:t>
      </w:r>
      <w:r>
        <w:t xml:space="preserve">   Cubbies    </w:t>
      </w:r>
      <w:r>
        <w:t xml:space="preserve">   Baez    </w:t>
      </w:r>
      <w:r>
        <w:t xml:space="preserve">   Rizzo    </w:t>
      </w:r>
      <w:r>
        <w:t xml:space="preserve">   Zobrist    </w:t>
      </w:r>
      <w:r>
        <w:t xml:space="preserve">   Bryant    </w:t>
      </w:r>
      <w:r>
        <w:t xml:space="preserve">   Harry Carrey    </w:t>
      </w:r>
      <w:r>
        <w:t xml:space="preserve">   October    </w:t>
      </w:r>
      <w:r>
        <w:t xml:space="preserve">   Champions    </w:t>
      </w:r>
      <w:r>
        <w:t xml:space="preserve">   World Series    </w:t>
      </w:r>
      <w:r>
        <w:t xml:space="preserve">   Cubs    </w:t>
      </w:r>
      <w:r>
        <w:t xml:space="preserve">   Wrigley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Chicago Cubs</dc:title>
  <dcterms:created xsi:type="dcterms:W3CDTF">2021-10-11T03:45:10Z</dcterms:created>
  <dcterms:modified xsi:type="dcterms:W3CDTF">2021-10-11T03:45:10Z</dcterms:modified>
</cp:coreProperties>
</file>