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Cubs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Wrigley    </w:t>
      </w:r>
      <w:r>
        <w:t xml:space="preserve">   Lackey    </w:t>
      </w:r>
      <w:r>
        <w:t xml:space="preserve">   Hammel    </w:t>
      </w:r>
      <w:r>
        <w:t xml:space="preserve">   Hendricks    </w:t>
      </w:r>
      <w:r>
        <w:t xml:space="preserve">   Baez    </w:t>
      </w:r>
      <w:r>
        <w:t xml:space="preserve">   Federowicz    </w:t>
      </w:r>
      <w:r>
        <w:t xml:space="preserve">   Maddon    </w:t>
      </w:r>
      <w:r>
        <w:t xml:space="preserve">   Grimm    </w:t>
      </w:r>
      <w:r>
        <w:t xml:space="preserve">   Warren    </w:t>
      </w:r>
      <w:r>
        <w:t xml:space="preserve">   Strop    </w:t>
      </w:r>
      <w:r>
        <w:t xml:space="preserve">   Rondon    </w:t>
      </w:r>
      <w:r>
        <w:t xml:space="preserve">   Ross    </w:t>
      </w:r>
      <w:r>
        <w:t xml:space="preserve">   LaStella    </w:t>
      </w:r>
      <w:r>
        <w:t xml:space="preserve">   Szczur    </w:t>
      </w:r>
      <w:r>
        <w:t xml:space="preserve">   Soler    </w:t>
      </w:r>
      <w:r>
        <w:t xml:space="preserve">   Heyward    </w:t>
      </w:r>
      <w:r>
        <w:t xml:space="preserve">   Fowler    </w:t>
      </w:r>
      <w:r>
        <w:t xml:space="preserve">   Montero    </w:t>
      </w:r>
      <w:r>
        <w:t xml:space="preserve">   Lester    </w:t>
      </w:r>
      <w:r>
        <w:t xml:space="preserve">   Zobrist    </w:t>
      </w:r>
      <w:r>
        <w:t xml:space="preserve">   Russell    </w:t>
      </w:r>
      <w:r>
        <w:t xml:space="preserve">   Rizzo    </w:t>
      </w:r>
      <w:r>
        <w:t xml:space="preserve">   Bryant    </w:t>
      </w:r>
      <w:r>
        <w:t xml:space="preserve">   Arrieta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Cubs</dc:title>
  <dcterms:created xsi:type="dcterms:W3CDTF">2021-10-11T03:43:54Z</dcterms:created>
  <dcterms:modified xsi:type="dcterms:W3CDTF">2021-10-11T03:43:54Z</dcterms:modified>
</cp:coreProperties>
</file>