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Chicago Cubs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BELMONT AVENUE    </w:t>
      </w:r>
      <w:r>
        <w:t xml:space="preserve">   CHI TOWN    </w:t>
      </w:r>
      <w:r>
        <w:t xml:space="preserve">   CHICAGO    </w:t>
      </w:r>
      <w:r>
        <w:t xml:space="preserve">   CUBS    </w:t>
      </w:r>
      <w:r>
        <w:t xml:space="preserve">   DEEP DISH PIZZA    </w:t>
      </w:r>
      <w:r>
        <w:t xml:space="preserve">   HOTDOGS    </w:t>
      </w:r>
      <w:r>
        <w:t xml:space="preserve">   JOHN HANCOCK    </w:t>
      </w:r>
      <w:r>
        <w:t xml:space="preserve">   LAKE MICHIGAN    </w:t>
      </w:r>
      <w:r>
        <w:t xml:space="preserve">   LINCOLN PARK ZOO    </w:t>
      </w:r>
      <w:r>
        <w:t xml:space="preserve">   MICHIGAN AVENUE    </w:t>
      </w:r>
      <w:r>
        <w:t xml:space="preserve">   NAVY PIER    </w:t>
      </w:r>
      <w:r>
        <w:t xml:space="preserve">   RIVER NORTH    </w:t>
      </w:r>
      <w:r>
        <w:t xml:space="preserve">   SEARS TOWER    </w:t>
      </w:r>
      <w:r>
        <w:t xml:space="preserve">   UNION STATION    </w:t>
      </w:r>
      <w:r>
        <w:t xml:space="preserve">   WINDY CITY    </w:t>
      </w:r>
      <w:r>
        <w:t xml:space="preserve">   WRIGLEY FIELD    </w:t>
      </w:r>
      <w:r>
        <w:t xml:space="preserve">   WRIGLEYVILLE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Cubs </dc:title>
  <dcterms:created xsi:type="dcterms:W3CDTF">2021-10-11T03:44:31Z</dcterms:created>
  <dcterms:modified xsi:type="dcterms:W3CDTF">2021-10-11T03:44:31Z</dcterms:modified>
</cp:coreProperties>
</file>