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Cubs Word Scramble</w:t>
      </w:r>
    </w:p>
    <w:p>
      <w:pPr>
        <w:pStyle w:val="Questions"/>
      </w:pPr>
      <w:r>
        <w:t xml:space="preserve">1. AREJIV EÁZB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SKRI BRNYTA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YEKL SHERWRCBA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AKEJ ITAARRE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NJO LRESTE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DAWE DIDVA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ATHYNNO ROZZI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ENB TOBZSIR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NDSDOAI ERSULSL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ANI AHPP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 Word Scramble</dc:title>
  <dcterms:created xsi:type="dcterms:W3CDTF">2021-10-11T03:44:27Z</dcterms:created>
  <dcterms:modified xsi:type="dcterms:W3CDTF">2021-10-11T03:44:27Z</dcterms:modified>
</cp:coreProperties>
</file>