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Chicago Cubs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JOE MADDON    </w:t>
      </w:r>
      <w:r>
        <w:t xml:space="preserve">   WORLD SERIES CHAMPS    </w:t>
      </w:r>
      <w:r>
        <w:t xml:space="preserve">   TOMMY LA STELLA    </w:t>
      </w:r>
      <w:r>
        <w:t xml:space="preserve">   MIKE MONTGOMERY    </w:t>
      </w:r>
      <w:r>
        <w:t xml:space="preserve">   ALBERT ALMORA    </w:t>
      </w:r>
      <w:r>
        <w:t xml:space="preserve">   CARL EDWARDS JR    </w:t>
      </w:r>
      <w:r>
        <w:t xml:space="preserve">   ALEX AVILA    </w:t>
      </w:r>
      <w:r>
        <w:t xml:space="preserve">   JON JAY    </w:t>
      </w:r>
      <w:r>
        <w:t xml:space="preserve">   JOHN LACKEY    </w:t>
      </w:r>
      <w:r>
        <w:t xml:space="preserve">   BEN ZOBRIST    </w:t>
      </w:r>
      <w:r>
        <w:t xml:space="preserve">   KYLE HENDRICKS    </w:t>
      </w:r>
      <w:r>
        <w:t xml:space="preserve">   JON LESTER    </w:t>
      </w:r>
      <w:r>
        <w:t xml:space="preserve">   ADDISON RUSSEL    </w:t>
      </w:r>
      <w:r>
        <w:t xml:space="preserve">   JASON HEYWARD    </w:t>
      </w:r>
      <w:r>
        <w:t xml:space="preserve">   JAKE ARRIETA    </w:t>
      </w:r>
      <w:r>
        <w:t xml:space="preserve">   WILLSON CONTRERAS    </w:t>
      </w:r>
      <w:r>
        <w:t xml:space="preserve">   KYLE SHWARBER    </w:t>
      </w:r>
      <w:r>
        <w:t xml:space="preserve">   JAVIER BEAZ    </w:t>
      </w:r>
      <w:r>
        <w:t xml:space="preserve">   ANTHONY RIZZO    </w:t>
      </w:r>
      <w:r>
        <w:t xml:space="preserve">   KRIS BRYANT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 Word Search</dc:title>
  <dcterms:created xsi:type="dcterms:W3CDTF">2021-10-11T03:44:25Z</dcterms:created>
  <dcterms:modified xsi:type="dcterms:W3CDTF">2021-10-11T03:44:25Z</dcterms:modified>
</cp:coreProperties>
</file>