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Cubs, Wrigley Field, &amp; the Fans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Cub player entertained his teammates with a piano performance, “Hello” in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inspiration for the song, “Take Me Out to The Ballgame.”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Cub’s Infielder who played his trumpet, the national anthem, at a 1972 Cub’s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Cub’s Baseball Player No. 14 known as, “Mr. Cub.”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name of Arden Courts' female Resident who LOVES the Cubs.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Cub Pitcher nicknamed in 1969, "The Vulture."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the Chicago Cubs were first known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Cub in history to get six hits in a single game.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Cub’s song written by Pearl Jam.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baseball announcer who used the expression, “Holy Cow!”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others nicknamed the Chicago Cub fans.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current Cub’s Baseball Pitcher, who wears uniform #46.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player who jumped up &amp; clicked his heels together after Cub victories.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‘W’ Flag means when flown after a Cub’s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Javier Báez's nickname, El Mago, means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written on the foul poles at Wrigley Field.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Cubs, Wrigley Field, &amp; the Fans</dc:title>
  <dcterms:created xsi:type="dcterms:W3CDTF">2021-10-11T03:45:20Z</dcterms:created>
  <dcterms:modified xsi:type="dcterms:W3CDTF">2021-10-11T03:45:20Z</dcterms:modified>
</cp:coreProperties>
</file>