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Cubs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Ramirez    </w:t>
      </w:r>
      <w:r>
        <w:t xml:space="preserve">   Schwarber     </w:t>
      </w:r>
      <w:r>
        <w:t xml:space="preserve">   Baez    </w:t>
      </w:r>
      <w:r>
        <w:t xml:space="preserve">   Soler     </w:t>
      </w:r>
      <w:r>
        <w:t xml:space="preserve">   Hammel     </w:t>
      </w:r>
      <w:r>
        <w:t xml:space="preserve">   Rondon     </w:t>
      </w:r>
      <w:r>
        <w:t xml:space="preserve">   Edward    </w:t>
      </w:r>
      <w:r>
        <w:t xml:space="preserve">   Russell    </w:t>
      </w:r>
      <w:r>
        <w:t xml:space="preserve">   Strop    </w:t>
      </w:r>
      <w:r>
        <w:t xml:space="preserve">   Bryant    </w:t>
      </w:r>
      <w:r>
        <w:t xml:space="preserve">   Lester    </w:t>
      </w:r>
      <w:r>
        <w:t xml:space="preserve">   Wood    </w:t>
      </w:r>
      <w:r>
        <w:t xml:space="preserve">   Arrieta     </w:t>
      </w:r>
      <w:r>
        <w:t xml:space="preserve">   Castro    </w:t>
      </w:r>
      <w:r>
        <w:t xml:space="preserve">   Rizzo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Cubs</dc:title>
  <dcterms:created xsi:type="dcterms:W3CDTF">2021-10-11T03:43:48Z</dcterms:created>
  <dcterms:modified xsi:type="dcterms:W3CDTF">2021-10-11T03:43:48Z</dcterms:modified>
</cp:coreProperties>
</file>