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Ferris Wheel of 1893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man that lost hist mind on the Ferris Wheel and had to be calmed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could each car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the Chicago Worlds Fair Ferris Wheel, what Ferris Wheel in London allows people to get married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girls fell out of the often transported 2016 Ferris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the Chicago World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George Ferris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big Ferris Wheel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being demolished, what became of the  Ferris Wheel's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Big Georgia Ferris Wheel?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architect who had the idea to build the Ferris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Chicago News Paper that tried to help find the architect to create a piece bigger than the Eiffel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 could you see catch fire from the Ferris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the Chicago Worlds Fair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Ferris Wheel, what kind of building was the highest off the ground most had ever been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minutes did it take for a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you get married at the top of the Wheel?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Ferris Wheel of 1893</dc:title>
  <dcterms:created xsi:type="dcterms:W3CDTF">2021-10-11T03:43:59Z</dcterms:created>
  <dcterms:modified xsi:type="dcterms:W3CDTF">2021-10-11T03:43:59Z</dcterms:modified>
</cp:coreProperties>
</file>