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Chicago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Kelly is at the helm of this unit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mascot of truck 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 typically crosses over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Casey commands this company also called 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Casey's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pilot episode, this character is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Otis' actual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Boden's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stations favorite hangout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Rank Casey is promoted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Casey and Severide smoke these in a couple of episodes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Casey's sidejob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Shay's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Otis'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Casey's rank (Seasons 1-4)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Severide's 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Kidd's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paramedic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 Fire</dc:title>
  <dcterms:created xsi:type="dcterms:W3CDTF">2021-10-11T03:45:03Z</dcterms:created>
  <dcterms:modified xsi:type="dcterms:W3CDTF">2021-10-11T03:45:03Z</dcterms:modified>
</cp:coreProperties>
</file>