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Chicago Jewelry Show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ruby    </w:t>
      </w:r>
      <w:r>
        <w:t xml:space="preserve">   garnet    </w:t>
      </w:r>
      <w:r>
        <w:t xml:space="preserve">   turquoise    </w:t>
      </w:r>
      <w:r>
        <w:t xml:space="preserve">   diamond    </w:t>
      </w:r>
      <w:r>
        <w:t xml:space="preserve">   pearls    </w:t>
      </w:r>
      <w:r>
        <w:t xml:space="preserve">   locket    </w:t>
      </w:r>
      <w:r>
        <w:t xml:space="preserve">   cameo    </w:t>
      </w:r>
      <w:r>
        <w:t xml:space="preserve">   bangle    </w:t>
      </w:r>
      <w:r>
        <w:t xml:space="preserve">   choker    </w:t>
      </w:r>
      <w:r>
        <w:t xml:space="preserve">   anklet    </w:t>
      </w:r>
      <w:r>
        <w:t xml:space="preserve">   hairpin    </w:t>
      </w:r>
      <w:r>
        <w:t xml:space="preserve">   fascinator    </w:t>
      </w:r>
      <w:r>
        <w:t xml:space="preserve">   brooch    </w:t>
      </w:r>
      <w:r>
        <w:t xml:space="preserve">   scarf    </w:t>
      </w:r>
      <w:r>
        <w:t xml:space="preserve">   silver    </w:t>
      </w:r>
      <w:r>
        <w:t xml:space="preserve">   gold    </w:t>
      </w:r>
      <w:r>
        <w:t xml:space="preserve">   beads    </w:t>
      </w:r>
      <w:r>
        <w:t xml:space="preserve">   gemstone    </w:t>
      </w:r>
      <w:r>
        <w:t xml:space="preserve">   ring    </w:t>
      </w:r>
      <w:r>
        <w:t xml:space="preserve">   bracelet    </w:t>
      </w:r>
      <w:r>
        <w:t xml:space="preserve">   pendant    </w:t>
      </w:r>
      <w:r>
        <w:t xml:space="preserve">   necklace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Chicago Jewelry Show</dc:title>
  <dcterms:created xsi:type="dcterms:W3CDTF">2021-10-11T03:45:34Z</dcterms:created>
  <dcterms:modified xsi:type="dcterms:W3CDTF">2021-10-11T03:45:34Z</dcterms:modified>
</cp:coreProperties>
</file>