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Chicago Neighborhood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Chinatown    </w:t>
      </w:r>
      <w:r>
        <w:t xml:space="preserve">   McCormick Place    </w:t>
      </w:r>
      <w:r>
        <w:t xml:space="preserve">   Bronzeville    </w:t>
      </w:r>
      <w:r>
        <w:t xml:space="preserve">   Morgan Park    </w:t>
      </w:r>
      <w:r>
        <w:t xml:space="preserve">   Jackson Park Highlands    </w:t>
      </w:r>
      <w:r>
        <w:t xml:space="preserve">   Jackson Park    </w:t>
      </w:r>
      <w:r>
        <w:t xml:space="preserve">   Logan Square    </w:t>
      </w:r>
      <w:r>
        <w:t xml:space="preserve">   Armour Square    </w:t>
      </w:r>
      <w:r>
        <w:t xml:space="preserve">   Avalon Park    </w:t>
      </w:r>
      <w:r>
        <w:t xml:space="preserve">   Chatham    </w:t>
      </w:r>
      <w:r>
        <w:t xml:space="preserve">   Englewood    </w:t>
      </w:r>
      <w:r>
        <w:t xml:space="preserve">   Pilsen    </w:t>
      </w:r>
      <w:r>
        <w:t xml:space="preserve">   Little Village    </w:t>
      </w:r>
      <w:r>
        <w:t xml:space="preserve">   University Village    </w:t>
      </w:r>
      <w:r>
        <w:t xml:space="preserve">   Back of the Yards    </w:t>
      </w:r>
      <w:r>
        <w:t xml:space="preserve">   South Shore    </w:t>
      </w:r>
      <w:r>
        <w:t xml:space="preserve">   North Chicago    </w:t>
      </w:r>
      <w:r>
        <w:t xml:space="preserve">   South Chicago    </w:t>
      </w:r>
      <w:r>
        <w:t xml:space="preserve">   Stony Island    </w:t>
      </w:r>
      <w:r>
        <w:t xml:space="preserve">   Canaryville    </w:t>
      </w:r>
      <w:r>
        <w:t xml:space="preserve">   Bridgeport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Neighborhood</dc:title>
  <dcterms:created xsi:type="dcterms:W3CDTF">2021-10-11T03:44:17Z</dcterms:created>
  <dcterms:modified xsi:type="dcterms:W3CDTF">2021-10-11T03:44:17Z</dcterms:modified>
</cp:coreProperties>
</file>