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Neighborhoods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Little Village    </w:t>
      </w:r>
      <w:r>
        <w:t xml:space="preserve">   Heart of Italy    </w:t>
      </w:r>
      <w:r>
        <w:t xml:space="preserve">   McKinley Park    </w:t>
      </w:r>
      <w:r>
        <w:t xml:space="preserve">   Lower West Side    </w:t>
      </w:r>
      <w:r>
        <w:t xml:space="preserve">   Greater Grand Crossing    </w:t>
      </w:r>
      <w:r>
        <w:t xml:space="preserve">   Stony Island    </w:t>
      </w:r>
      <w:r>
        <w:t xml:space="preserve">   Logan Square    </w:t>
      </w:r>
      <w:r>
        <w:t xml:space="preserve">   West Chatham    </w:t>
      </w:r>
      <w:r>
        <w:t xml:space="preserve">   Woodlawn    </w:t>
      </w:r>
      <w:r>
        <w:t xml:space="preserve">   East Side    </w:t>
      </w:r>
      <w:r>
        <w:t xml:space="preserve">   Washington Heights    </w:t>
      </w:r>
      <w:r>
        <w:t xml:space="preserve">   Armour Square    </w:t>
      </w:r>
      <w:r>
        <w:t xml:space="preserve">   Kenwood    </w:t>
      </w:r>
      <w:r>
        <w:t xml:space="preserve">   Bronzeville    </w:t>
      </w:r>
      <w:r>
        <w:t xml:space="preserve">   Chinatown    </w:t>
      </w:r>
      <w:r>
        <w:t xml:space="preserve">   Englewood    </w:t>
      </w:r>
      <w:r>
        <w:t xml:space="preserve">   South Chicago    </w:t>
      </w:r>
      <w:r>
        <w:t xml:space="preserve">   Rainbow Beach    </w:t>
      </w:r>
      <w:r>
        <w:t xml:space="preserve">   Jackson Park Highlands    </w:t>
      </w:r>
      <w:r>
        <w:t xml:space="preserve">   Jackson Park    </w:t>
      </w:r>
      <w:r>
        <w:t xml:space="preserve">   Belmont Cragin    </w:t>
      </w:r>
      <w:r>
        <w:t xml:space="preserve">   Chatham    </w:t>
      </w:r>
      <w:r>
        <w:t xml:space="preserve">   Canaryville    </w:t>
      </w:r>
      <w:r>
        <w:t xml:space="preserve">   South Shore    </w:t>
      </w:r>
      <w:r>
        <w:t xml:space="preserve">   Beverly    </w:t>
      </w:r>
      <w:r>
        <w:t xml:space="preserve">   Bridgeport    </w:t>
      </w:r>
      <w:r>
        <w:t xml:space="preserve">   Hyde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Neighborhoods</dc:title>
  <dcterms:created xsi:type="dcterms:W3CDTF">2021-10-11T03:44:10Z</dcterms:created>
  <dcterms:modified xsi:type="dcterms:W3CDTF">2021-10-11T03:44:10Z</dcterms:modified>
</cp:coreProperties>
</file>