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Intellectually elite group of progressive architects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architect known as the "Father of Skyscrapers"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Skyscrapers are usually what type of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for "skeleton" of most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created on most building facades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"Form follows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invention of this machine makes the skyscraper more practical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Entries &amp; __ are important spaces; usually atrium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 of the __ determines the size of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famous architect spent years working under Louis Sullivan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portal of the Transportation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building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bay window that protrudes from the side of a building on upper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load-bearing exterior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parts make up the Chicago Style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caused the building boom in Chicago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School</dc:title>
  <dcterms:created xsi:type="dcterms:W3CDTF">2021-10-11T03:44:45Z</dcterms:created>
  <dcterms:modified xsi:type="dcterms:W3CDTF">2021-10-11T03:44:45Z</dcterms:modified>
</cp:coreProperties>
</file>