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1990 U.S. Open champ (Medinah)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Aguirre’s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Durocher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Andre Dawson’s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Sox LH Knuckler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Blackhawk Goalie 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Cubs and Sox Power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Chicago-the _____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3-time AL saves leader Sox 75’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MJ’s Bulls won 6 championships during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Voice of the Cubs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Bears speedster Willie____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Bears SB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RBI leader 72’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Bulls Chet the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3-time NL leader runs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96’ Blackhawks assist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85’ NFL scoring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Bulls Aussie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a Sox pitcher ____ Bahnsen</w:t>
            </w:r>
          </w:p>
        </w:tc>
      </w:tr>
    </w:tbl>
    <w:p>
      <w:pPr>
        <w:pStyle w:val="WordBankMedium"/>
      </w:pPr>
      <w:r>
        <w:t xml:space="preserve">   BANKS    </w:t>
      </w:r>
      <w:r>
        <w:t xml:space="preserve">   Wood    </w:t>
      </w:r>
      <w:r>
        <w:t xml:space="preserve">   Dent    </w:t>
      </w:r>
      <w:r>
        <w:t xml:space="preserve">   Walker    </w:t>
      </w:r>
      <w:r>
        <w:t xml:space="preserve">   Sosa    </w:t>
      </w:r>
      <w:r>
        <w:t xml:space="preserve">   Gossage    </w:t>
      </w:r>
      <w:r>
        <w:t xml:space="preserve">   Butler    </w:t>
      </w:r>
      <w:r>
        <w:t xml:space="preserve">   Irwin    </w:t>
      </w:r>
      <w:r>
        <w:t xml:space="preserve">   Longley    </w:t>
      </w:r>
      <w:r>
        <w:t xml:space="preserve">   Belfour    </w:t>
      </w:r>
      <w:r>
        <w:t xml:space="preserve">   Chelios    </w:t>
      </w:r>
      <w:r>
        <w:t xml:space="preserve">   Sandberg    </w:t>
      </w:r>
      <w:r>
        <w:t xml:space="preserve">   DePaul    </w:t>
      </w:r>
      <w:r>
        <w:t xml:space="preserve">   Hawk    </w:t>
      </w:r>
      <w:r>
        <w:t xml:space="preserve">   Dick Allen    </w:t>
      </w:r>
      <w:r>
        <w:t xml:space="preserve">   Gault    </w:t>
      </w:r>
      <w:r>
        <w:t xml:space="preserve">   Caray    </w:t>
      </w:r>
      <w:r>
        <w:t xml:space="preserve">   Steal    </w:t>
      </w:r>
      <w:r>
        <w:t xml:space="preserve">   Career    </w:t>
      </w:r>
      <w:r>
        <w:t xml:space="preserve">   Windy    </w:t>
      </w:r>
      <w:r>
        <w:t xml:space="preserve">   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Sports</dc:title>
  <dcterms:created xsi:type="dcterms:W3CDTF">2021-10-11T03:44:36Z</dcterms:created>
  <dcterms:modified xsi:type="dcterms:W3CDTF">2021-10-11T03:44:36Z</dcterms:modified>
</cp:coreProperties>
</file>