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¨Windy City¨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John Hancock Building    </w:t>
      </w:r>
      <w:r>
        <w:t xml:space="preserve">   Blackhawks    </w:t>
      </w:r>
      <w:r>
        <w:t xml:space="preserve">   Bears    </w:t>
      </w:r>
      <w:r>
        <w:t xml:space="preserve">   White Sox    </w:t>
      </w:r>
      <w:r>
        <w:t xml:space="preserve">   Cubs    </w:t>
      </w:r>
      <w:r>
        <w:t xml:space="preserve">   Bulls    </w:t>
      </w:r>
      <w:r>
        <w:t xml:space="preserve">   Maggie Daley Park    </w:t>
      </w:r>
      <w:r>
        <w:t xml:space="preserve">   Dusable Museum    </w:t>
      </w:r>
      <w:r>
        <w:t xml:space="preserve">   Water Tower    </w:t>
      </w:r>
      <w:r>
        <w:t xml:space="preserve">   Adler Planetarium    </w:t>
      </w:r>
      <w:r>
        <w:t xml:space="preserve">   Chicago Riverwalk    </w:t>
      </w:r>
      <w:r>
        <w:t xml:space="preserve">   Buckingham Fountain    </w:t>
      </w:r>
      <w:r>
        <w:t xml:space="preserve">   Brookfield Zoo    </w:t>
      </w:r>
      <w:r>
        <w:t xml:space="preserve">   Field Museum    </w:t>
      </w:r>
      <w:r>
        <w:t xml:space="preserve">   Art Institute    </w:t>
      </w:r>
      <w:r>
        <w:t xml:space="preserve">   Shedd Aquarium    </w:t>
      </w:r>
      <w:r>
        <w:t xml:space="preserve">   Grant Park    </w:t>
      </w:r>
      <w:r>
        <w:t xml:space="preserve">   Navy Pier    </w:t>
      </w:r>
      <w:r>
        <w:t xml:space="preserve">   The Bean    </w:t>
      </w:r>
      <w:r>
        <w:t xml:space="preserve">   Millennium Park    </w:t>
      </w:r>
      <w:r>
        <w:t xml:space="preserve">   Willis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¨Windy City¨</dc:title>
  <dcterms:created xsi:type="dcterms:W3CDTF">2021-10-11T03:44:06Z</dcterms:created>
  <dcterms:modified xsi:type="dcterms:W3CDTF">2021-10-11T03:44:06Z</dcterms:modified>
</cp:coreProperties>
</file>