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Chicano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wanted their rights and equality?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organization sought to organize farm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Cesar Chavez bring public support to the Chicano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Hispanics fought to eliminated segregation and promote...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class were Hispanic Americans seen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a mass immigration toward the end of the 19th century, what did Hispanic feel like they were seen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an important figure and was taking part in the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Cultural and Political Movement that raised awareness of the history of Mexicans?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were the Hispanic Americans awarded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Chicano Movement</dc:title>
  <dcterms:created xsi:type="dcterms:W3CDTF">2021-10-11T03:45:22Z</dcterms:created>
  <dcterms:modified xsi:type="dcterms:W3CDTF">2021-10-11T03:45:22Z</dcterms:modified>
</cp:coreProperties>
</file>