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Chica's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broke out in heaven following the birth of the Kingdom (Revelation 12:7)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Calling the scribes and the Pharisees this, Jesus mentioned that they “strain out the gnat but gulp down the camel” [2 words] (Matthew 23:24)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This large wild animal is mentioned only once in the Scriptures (Psalm 80:13)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fragrant shrub is mentioned only in The Song of Solomon (Song of Solomon 1:14; 4:13; 7:11)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During the wilderness wandering, he was placed “over the army of the tribe of the sons of Naphtali” (Numbers 10:27)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Gideon used this to make sure that Jehovah would keep his promise to save Israel by means of him (Judges 6:36-40)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 in Hebron, this wife of David bore him a son named Ithream (2 Samuel 3:5)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Jesus said that “it is easier for a camel to get through” this “than for a rich man to enter the kingdom of God” [3 words] (Matthew 19:24)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this site David’s men twice struck down giant Philistine warriors (2 Samuel 21:18, 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wear away by persistant biting (Revelation 16:10)</w:t>
            </w:r>
          </w:p>
        </w:tc>
      </w:tr>
    </w:tbl>
    <w:p>
      <w:pPr>
        <w:pStyle w:val="WordBankMedium"/>
      </w:pPr>
      <w:r>
        <w:t xml:space="preserve">   Gnaw    </w:t>
      </w:r>
      <w:r>
        <w:t xml:space="preserve">   Gob    </w:t>
      </w:r>
      <w:r>
        <w:t xml:space="preserve">   Henna    </w:t>
      </w:r>
      <w:r>
        <w:t xml:space="preserve">   Fleece    </w:t>
      </w:r>
      <w:r>
        <w:t xml:space="preserve">   war    </w:t>
      </w:r>
      <w:r>
        <w:t xml:space="preserve">   Boar    </w:t>
      </w:r>
      <w:r>
        <w:t xml:space="preserve">   A needles eye    </w:t>
      </w:r>
      <w:r>
        <w:t xml:space="preserve">   Blind guides    </w:t>
      </w:r>
      <w:r>
        <w:t xml:space="preserve">   Eglah    </w:t>
      </w:r>
      <w:r>
        <w:t xml:space="preserve">   Ahira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Chica's crossword</dc:title>
  <dcterms:created xsi:type="dcterms:W3CDTF">2021-10-11T03:45:19Z</dcterms:created>
  <dcterms:modified xsi:type="dcterms:W3CDTF">2021-10-11T03:45:19Z</dcterms:modified>
</cp:coreProperties>
</file>