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Chichen Itza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means "at the _____ of the well of the Itza"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and autumn equinox shadows on staircase resemble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god of the Mayas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source; natural sinkholes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lost the ball game experienced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traded with and/or invaded Mayas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Caracol's purpose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Mayas engaged in this repulsive behavior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god of the Toltecs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Knowledgeable in astrology, Mayas were  able to predict these (2)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court sport was similar to this modern sport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 symbol (animal)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 symbol (human)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Echoing sound is caused, in part, by tilted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Chichen Itza </dc:title>
  <dcterms:created xsi:type="dcterms:W3CDTF">2021-10-11T03:45:37Z</dcterms:created>
  <dcterms:modified xsi:type="dcterms:W3CDTF">2021-10-11T03:45:37Z</dcterms:modified>
</cp:coreProperties>
</file>