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Chicka Chicka Boom Boom Activity</w:t>
      </w:r>
    </w:p>
    <w:p>
      <w:pPr>
        <w:pStyle w:val="Questions"/>
      </w:pPr>
      <w:r>
        <w:t xml:space="preserve">1. OTCOUCN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SKIT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TKAS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HEWE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RETE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OELOKDS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LPFI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OMOB MOOB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HIKCCA CHCIAK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Chicka Chicka Boom Boom Activity</dc:title>
  <dcterms:created xsi:type="dcterms:W3CDTF">2021-10-11T03:45:14Z</dcterms:created>
  <dcterms:modified xsi:type="dcterms:W3CDTF">2021-10-11T03:45:14Z</dcterms:modified>
</cp:coreProperties>
</file>