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Chicka Chicka Boom Pt.2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funny    </w:t>
      </w:r>
      <w:r>
        <w:t xml:space="preserve">   green    </w:t>
      </w:r>
      <w:r>
        <w:t xml:space="preserve">   banana    </w:t>
      </w:r>
      <w:r>
        <w:t xml:space="preserve">   apple    </w:t>
      </w:r>
      <w:r>
        <w:t xml:space="preserve">   running    </w:t>
      </w:r>
      <w:r>
        <w:t xml:space="preserve">   skoodle    </w:t>
      </w:r>
      <w:r>
        <w:t xml:space="preserve">   skit    </w:t>
      </w:r>
      <w:r>
        <w:t xml:space="preserve">   coconut    </w:t>
      </w:r>
      <w:r>
        <w:t xml:space="preserve">   fun    </w:t>
      </w:r>
      <w:r>
        <w:t xml:space="preserve">   tree    </w:t>
      </w:r>
      <w:r>
        <w:t xml:space="preserve">   boom    </w:t>
      </w:r>
      <w:r>
        <w:t xml:space="preserve">   Chicka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Chicka Chicka Boom Pt.2 </dc:title>
  <dcterms:created xsi:type="dcterms:W3CDTF">2021-10-11T03:45:16Z</dcterms:created>
  <dcterms:modified xsi:type="dcterms:W3CDTF">2021-10-11T03:45:16Z</dcterms:modified>
</cp:coreProperties>
</file>