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Chickamauga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Serpentine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sneak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well reasoned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 in metal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Coagulated drop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hack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Uprising of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game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Flushed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Flirtatious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Chickamauga</dc:title>
  <dcterms:created xsi:type="dcterms:W3CDTF">2021-10-11T03:44:51Z</dcterms:created>
  <dcterms:modified xsi:type="dcterms:W3CDTF">2021-10-11T03:44:51Z</dcterms:modified>
</cp:coreProperties>
</file>