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teenage male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chicken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female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method a chick uses to hatch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teenage female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male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chicken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chicken 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we see embryos in the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'Black' 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101</dc:title>
  <dcterms:created xsi:type="dcterms:W3CDTF">2021-10-11T03:45:42Z</dcterms:created>
  <dcterms:modified xsi:type="dcterms:W3CDTF">2021-10-11T03:45:42Z</dcterms:modified>
</cp:coreProperties>
</file>