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Boy   Chapters 1 &amp; 2</w:t>
      </w:r>
    </w:p>
    <w:p>
      <w:pPr>
        <w:pStyle w:val="Questions"/>
      </w:pPr>
      <w:r>
        <w:t xml:space="preserve">1. AERTR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EGIINANLRF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MRCIAILN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REUTGES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NASIUNEC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EAHVE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NPUCONROE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URRAQET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UPRDOCERE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SREIN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EOCTCERN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IVJUNLEE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HAUSTXE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HABELCRE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UNMITIMNOA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Boy   Chapters 1 &amp; 2</dc:title>
  <dcterms:created xsi:type="dcterms:W3CDTF">2021-10-11T03:45:12Z</dcterms:created>
  <dcterms:modified xsi:type="dcterms:W3CDTF">2021-10-11T03:45:12Z</dcterms:modified>
</cp:coreProperties>
</file>