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Chicken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Tobin and Granny often talk about doing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Ms. Blue lays this color of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Harrison tells Tobin to put a good word in for him with the __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Henry believes that chickens have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illness that caused Tobin's mother 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Granny wants of Tobin's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happens when another student insults Tobin's favorite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Henry wants Tobin to dress out for this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happens to Tobin's grandmother when she drives him to school on the first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person who Tobin races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Henry believes these will reveal the meaning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happens to Tobin after he gets in a fight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Tobin's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Tobin is required to do this with his family after being put in foster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Tobin's grandmother calls CPS, Tobin is put into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that Tobin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last name of the family that Tobin stays with while in foster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Granny bought these for Tobin when Henry told her about 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Tobin never doubts that Mr. Paulsen was a good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Harrison learns how to do this with Granny's Truck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Chicken Boy</dc:title>
  <dcterms:created xsi:type="dcterms:W3CDTF">2021-10-11T03:44:42Z</dcterms:created>
  <dcterms:modified xsi:type="dcterms:W3CDTF">2021-10-11T03:44:42Z</dcterms:modified>
</cp:coreProperties>
</file>