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Ameraucana    </w:t>
      </w:r>
      <w:r>
        <w:t xml:space="preserve">   Ancona    </w:t>
      </w:r>
      <w:r>
        <w:t xml:space="preserve">   Andalusian    </w:t>
      </w:r>
      <w:r>
        <w:t xml:space="preserve">   Australorp    </w:t>
      </w:r>
      <w:r>
        <w:t xml:space="preserve">   Brahma    </w:t>
      </w:r>
      <w:r>
        <w:t xml:space="preserve">   Buckeye    </w:t>
      </w:r>
      <w:r>
        <w:t xml:space="preserve">   Chantecler    </w:t>
      </w:r>
      <w:r>
        <w:t xml:space="preserve">   Cochin    </w:t>
      </w:r>
      <w:r>
        <w:t xml:space="preserve">   Cornish    </w:t>
      </w:r>
      <w:r>
        <w:t xml:space="preserve">   Dominique    </w:t>
      </w:r>
      <w:r>
        <w:t xml:space="preserve">   Houdan    </w:t>
      </w:r>
      <w:r>
        <w:t xml:space="preserve">   Japanese    </w:t>
      </w:r>
      <w:r>
        <w:t xml:space="preserve">   Lakenvelder    </w:t>
      </w:r>
      <w:r>
        <w:t xml:space="preserve">   Leghorn    </w:t>
      </w:r>
      <w:r>
        <w:t xml:space="preserve">   Minorca    </w:t>
      </w:r>
      <w:r>
        <w:t xml:space="preserve">   Old English Game    </w:t>
      </w:r>
      <w:r>
        <w:t xml:space="preserve">   Orpington    </w:t>
      </w:r>
      <w:r>
        <w:t xml:space="preserve">   Plymouth Rock    </w:t>
      </w:r>
      <w:r>
        <w:t xml:space="preserve">   Polish    </w:t>
      </w:r>
      <w:r>
        <w:t xml:space="preserve">   Rhode Island Red    </w:t>
      </w:r>
      <w:r>
        <w:t xml:space="preserve">   Sebright    </w:t>
      </w:r>
      <w:r>
        <w:t xml:space="preserve">   Silkie    </w:t>
      </w:r>
      <w:r>
        <w:t xml:space="preserve">   Spanish    </w:t>
      </w:r>
      <w:r>
        <w:t xml:space="preserve">   Welsummer    </w:t>
      </w:r>
      <w:r>
        <w:t xml:space="preserve">   Wyandotte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Breeds</dc:title>
  <dcterms:created xsi:type="dcterms:W3CDTF">2021-10-11T03:44:11Z</dcterms:created>
  <dcterms:modified xsi:type="dcterms:W3CDTF">2021-10-11T03:44:11Z</dcterms:modified>
</cp:coreProperties>
</file>