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Broccoli Casserole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topping     </w:t>
      </w:r>
      <w:r>
        <w:t xml:space="preserve">   baking dish    </w:t>
      </w:r>
      <w:r>
        <w:t xml:space="preserve">   boil    </w:t>
      </w:r>
      <w:r>
        <w:t xml:space="preserve">   bake     </w:t>
      </w:r>
      <w:r>
        <w:t xml:space="preserve">   ritz    </w:t>
      </w:r>
      <w:r>
        <w:t xml:space="preserve">   butter    </w:t>
      </w:r>
      <w:r>
        <w:t xml:space="preserve">   cracker    </w:t>
      </w:r>
      <w:r>
        <w:t xml:space="preserve">   sour cream     </w:t>
      </w:r>
      <w:r>
        <w:t xml:space="preserve">   celery    </w:t>
      </w:r>
      <w:r>
        <w:t xml:space="preserve">   soup    </w:t>
      </w:r>
      <w:r>
        <w:t xml:space="preserve">   pepper    </w:t>
      </w:r>
      <w:r>
        <w:t xml:space="preserve">   salt    </w:t>
      </w:r>
      <w:r>
        <w:t xml:space="preserve">   cheddar cheese    </w:t>
      </w:r>
      <w:r>
        <w:t xml:space="preserve">   broccoli    </w:t>
      </w:r>
      <w:r>
        <w:t xml:space="preserve">   chicken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Broccoli Casserole </dc:title>
  <dcterms:created xsi:type="dcterms:W3CDTF">2021-10-11T03:43:48Z</dcterms:created>
  <dcterms:modified xsi:type="dcterms:W3CDTF">2021-10-11T03:43:48Z</dcterms:modified>
</cp:coreProperties>
</file>