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name for domestic fowl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young chicken suitable for frying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eggs under favorable conditions for hatching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 used generally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female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house where chickens live and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chickens 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Crossword</dc:title>
  <dcterms:created xsi:type="dcterms:W3CDTF">2021-10-11T03:44:44Z</dcterms:created>
  <dcterms:modified xsi:type="dcterms:W3CDTF">2021-10-11T03:44:44Z</dcterms:modified>
</cp:coreProperties>
</file>