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chicken breed created by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feeds the chick inside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Marans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collection of eggs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chick breathes into first before hatching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chick hatches in 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where marans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chick makes the first hole in the egg when hatching, it has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Canadian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dominant chicken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silkie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ameraucana cross chicken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 where ameraucanas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a hen starts to lay, on average, in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 color of ameraucanas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eggs in a carton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Crossword</dc:title>
  <dcterms:created xsi:type="dcterms:W3CDTF">2021-10-11T03:44:53Z</dcterms:created>
  <dcterms:modified xsi:type="dcterms:W3CDTF">2021-10-11T03:44:53Z</dcterms:modified>
</cp:coreProperties>
</file>