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Chicken Crossword-+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it take for an egg to hatch?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base of a feather where it attaches to the chicken's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soft fluffy feathers on a chick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stage of the chicken life 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hen who wants to hatch an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scientific name for the process of human hatching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young female chicken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chick breathe into first before hatching?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chickens lay eggs?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low pitched sound made at nightfall when chickens are ready to roost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eggs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chickens lose and regrow feathers?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stage of the chicken life 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red body part on top of a rooster's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chickens is called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Crossword-+</dc:title>
  <dcterms:created xsi:type="dcterms:W3CDTF">2021-10-11T03:45:35Z</dcterms:created>
  <dcterms:modified xsi:type="dcterms:W3CDTF">2021-10-11T03:45:35Z</dcterms:modified>
</cp:coreProperties>
</file>