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chicken's lips, Tracey's first syllable in 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Jemima Puddle's last name, nice weather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words - lane, smalll land in the sea, the colour of xmas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to write where the chickens stay in to enclose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what you shouldn't, the part that joins the body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might happen if a chicken crosses the road, when you didn't mean to do it it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formed piece of chicken food that could kill if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part of a tool for dusting made from a coat of a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meal made with pastry filled with meat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left after Mr fox visits and when there is a void there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chicken's should do when Mr Fox about, the bossy verb in the Animated title about Chickens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Crossword Fun</dc:title>
  <dcterms:created xsi:type="dcterms:W3CDTF">2022-01-27T03:37:11Z</dcterms:created>
  <dcterms:modified xsi:type="dcterms:W3CDTF">2022-01-27T03:37:11Z</dcterms:modified>
</cp:coreProperties>
</file>