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 Go 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graduation    </w:t>
      </w:r>
      <w:r>
        <w:t xml:space="preserve">   boom    </w:t>
      </w:r>
      <w:r>
        <w:t xml:space="preserve">   proud    </w:t>
      </w:r>
      <w:r>
        <w:t xml:space="preserve">   goodluck    </w:t>
      </w:r>
      <w:r>
        <w:t xml:space="preserve">   congratulations    </w:t>
      </w:r>
      <w:r>
        <w:t xml:space="preserve">   love    </w:t>
      </w:r>
      <w:r>
        <w:t xml:space="preserve">   smile    </w:t>
      </w:r>
      <w:r>
        <w:t xml:space="preserve">   highland    </w:t>
      </w:r>
      <w:r>
        <w:t xml:space="preserve">   adventurous    </w:t>
      </w:r>
      <w:r>
        <w:t xml:space="preserve">   considerate    </w:t>
      </w:r>
      <w:r>
        <w:t xml:space="preserve">   sister    </w:t>
      </w:r>
      <w:r>
        <w:t xml:space="preserve">   shay    </w:t>
      </w:r>
      <w:r>
        <w:t xml:space="preserve">   biscuit    </w:t>
      </w:r>
      <w:r>
        <w:t xml:space="preserve">   college    </w:t>
      </w:r>
      <w:r>
        <w:t xml:space="preserve">   yakima    </w:t>
      </w:r>
      <w:r>
        <w:t xml:space="preserve">   softball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Go Boom</dc:title>
  <dcterms:created xsi:type="dcterms:W3CDTF">2021-10-11T03:45:02Z</dcterms:created>
  <dcterms:modified xsi:type="dcterms:W3CDTF">2021-10-11T03:45:02Z</dcterms:modified>
</cp:coreProperties>
</file>