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Chicken Pot Pie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use to remove the pie from the oven?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use to wet the counter?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use to cut the chicken?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hours does a chicken pot pie cook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should the crust be when it is finished?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should the chicken be 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carrots do you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bags of peas do you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use to flatten the pie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ingredient do you use when rolling out the pie crust?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Pot Pie Crossword Puzzle</dc:title>
  <dcterms:created xsi:type="dcterms:W3CDTF">2021-10-11T03:44:16Z</dcterms:created>
  <dcterms:modified xsi:type="dcterms:W3CDTF">2021-10-11T03:44:16Z</dcterms:modified>
</cp:coreProperties>
</file>