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shingles    </w:t>
      </w:r>
      <w:r>
        <w:t xml:space="preserve">   immune system    </w:t>
      </w:r>
      <w:r>
        <w:t xml:space="preserve">   disease    </w:t>
      </w:r>
      <w:r>
        <w:t xml:space="preserve">   contagious    </w:t>
      </w:r>
      <w:r>
        <w:t xml:space="preserve">   vaccine    </w:t>
      </w:r>
      <w:r>
        <w:t xml:space="preserve">   antibiotics    </w:t>
      </w:r>
      <w:r>
        <w:t xml:space="preserve">   rash    </w:t>
      </w:r>
      <w:r>
        <w:t xml:space="preserve">   blisters    </w:t>
      </w:r>
      <w:r>
        <w:t xml:space="preserve">   varicellazoster    </w:t>
      </w:r>
      <w:r>
        <w:t xml:space="preserve">   pathogen    </w:t>
      </w:r>
      <w:r>
        <w:t xml:space="preserve">   virus    </w:t>
      </w:r>
      <w:r>
        <w:t xml:space="preserve">   Chickenpox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</dc:title>
  <dcterms:created xsi:type="dcterms:W3CDTF">2021-10-11T03:43:56Z</dcterms:created>
  <dcterms:modified xsi:type="dcterms:W3CDTF">2021-10-11T03:43:56Z</dcterms:modified>
</cp:coreProperties>
</file>