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Pox</w:t>
      </w:r>
    </w:p>
    <w:p>
      <w:pPr>
        <w:pStyle w:val="Questions"/>
      </w:pPr>
      <w:r>
        <w:t xml:space="preserve">1. CIEHCKN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POX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AEPTIPET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XPMLASLO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GNAERLE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CAEDAEHH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CACEIVN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DSRSEINET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MELDIR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YALIT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ALSIMEA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YMTOPSSM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UELNWL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DTSLAU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RGKEE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</dc:title>
  <dcterms:created xsi:type="dcterms:W3CDTF">2021-10-11T03:44:07Z</dcterms:created>
  <dcterms:modified xsi:type="dcterms:W3CDTF">2021-10-11T03:44:07Z</dcterms:modified>
</cp:coreProperties>
</file>