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Chicken Pox Word Scramble </w:t>
      </w:r>
    </w:p>
    <w:p>
      <w:pPr>
        <w:pStyle w:val="Questions"/>
      </w:pPr>
      <w:r>
        <w:t xml:space="preserve">1. SILEGSHN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LSTSREIB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SHAR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TAARZLSEEL-CIOVR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ABTINIISCTO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OIANTUSGOC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SVIUR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EVACICN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DSEAESI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KNCHIEC OXP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THICY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Word Scramble </dc:title>
  <dcterms:created xsi:type="dcterms:W3CDTF">2021-10-11T03:44:05Z</dcterms:created>
  <dcterms:modified xsi:type="dcterms:W3CDTF">2021-10-11T03:44:05Z</dcterms:modified>
</cp:coreProperties>
</file>