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 Pox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pain    </w:t>
      </w:r>
      <w:r>
        <w:t xml:space="preserve">   tiredness    </w:t>
      </w:r>
      <w:r>
        <w:t xml:space="preserve">   headache    </w:t>
      </w:r>
      <w:r>
        <w:t xml:space="preserve">   varicellazoster    </w:t>
      </w:r>
      <w:r>
        <w:t xml:space="preserve">   varicellovirus    </w:t>
      </w:r>
      <w:r>
        <w:t xml:space="preserve">   herpesvirus    </w:t>
      </w:r>
      <w:r>
        <w:t xml:space="preserve">   vesicles    </w:t>
      </w:r>
      <w:r>
        <w:t xml:space="preserve">   fever    </w:t>
      </w:r>
      <w:r>
        <w:t xml:space="preserve">   blisters    </w:t>
      </w:r>
      <w:r>
        <w:t xml:space="preserve">   contagious    </w:t>
      </w:r>
      <w:r>
        <w:t xml:space="preserve">   virus    </w:t>
      </w:r>
      <w:r>
        <w:t xml:space="preserve">   pathogen    </w:t>
      </w:r>
      <w:r>
        <w:t xml:space="preserve">   antibiotics    </w:t>
      </w:r>
      <w:r>
        <w:t xml:space="preserve">   immune system    </w:t>
      </w:r>
      <w:r>
        <w:t xml:space="preserve">   varicella    </w:t>
      </w:r>
      <w:r>
        <w:t xml:space="preserve">   vaccine    </w:t>
      </w:r>
      <w:r>
        <w:t xml:space="preserve">   rash    </w:t>
      </w:r>
      <w:r>
        <w:t xml:space="preserve">   shingles    </w:t>
      </w:r>
      <w:r>
        <w:t xml:space="preserve">   disease    </w:t>
      </w:r>
      <w:r>
        <w:t xml:space="preserve">   chicken pox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Pox</dc:title>
  <dcterms:created xsi:type="dcterms:W3CDTF">2021-10-11T03:44:28Z</dcterms:created>
  <dcterms:modified xsi:type="dcterms:W3CDTF">2021-10-11T03:44:28Z</dcterms:modified>
</cp:coreProperties>
</file>