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Chicken 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adult 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a rooster's sperm after mating and fertilizes yolk.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press both cloacas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sperm and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cluster of yellow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 egg white that wraps around the yolk in the Magnum.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adult female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Yolk enters this place after it gets fertilized or stays unfertilized.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 that creates yolk.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a hard egg shell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sperm from the testicles.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convoluted tube that has five sections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inside of a rooster's cloaca.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 hour process that makes the inner and outer shell membranes for the yolk.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Expels urine and feces from the body.</w:t>
            </w:r>
          </w:p>
        </w:tc>
      </w:tr>
    </w:tbl>
    <w:p>
      <w:pPr>
        <w:pStyle w:val="WordBankMedium"/>
      </w:pPr>
      <w:r>
        <w:t xml:space="preserve">   Rooster    </w:t>
      </w:r>
      <w:r>
        <w:t xml:space="preserve">   Cloaca    </w:t>
      </w:r>
      <w:r>
        <w:t xml:space="preserve">   Albumen    </w:t>
      </w:r>
      <w:r>
        <w:t xml:space="preserve">   Uterus    </w:t>
      </w:r>
      <w:r>
        <w:t xml:space="preserve">   VasDeferens    </w:t>
      </w:r>
      <w:r>
        <w:t xml:space="preserve">   Hen    </w:t>
      </w:r>
      <w:r>
        <w:t xml:space="preserve">   Ovary    </w:t>
      </w:r>
      <w:r>
        <w:t xml:space="preserve">   CloacalKiss    </w:t>
      </w:r>
      <w:r>
        <w:t xml:space="preserve">   Papillae    </w:t>
      </w:r>
      <w:r>
        <w:t xml:space="preserve">   Testicles    </w:t>
      </w:r>
      <w:r>
        <w:t xml:space="preserve">   Follicles    </w:t>
      </w:r>
      <w:r>
        <w:t xml:space="preserve">   Oviduct    </w:t>
      </w:r>
      <w:r>
        <w:t xml:space="preserve">   Isthmus    </w:t>
      </w:r>
      <w:r>
        <w:t xml:space="preserve">   Infundibulum     </w:t>
      </w:r>
      <w:r>
        <w:t xml:space="preserve">   Magnum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Reproductive System Crossword</dc:title>
  <dcterms:created xsi:type="dcterms:W3CDTF">2021-10-11T03:44:23Z</dcterms:created>
  <dcterms:modified xsi:type="dcterms:W3CDTF">2021-10-11T03:44:23Z</dcterms:modified>
</cp:coreProperties>
</file>