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Run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Prison camp    </w:t>
      </w:r>
      <w:r>
        <w:t xml:space="preserve">   Freedom    </w:t>
      </w:r>
      <w:r>
        <w:t xml:space="preserve">   Nick and Fetcher    </w:t>
      </w:r>
      <w:r>
        <w:t xml:space="preserve">   Chicken Paradise    </w:t>
      </w:r>
      <w:r>
        <w:t xml:space="preserve">   Fly    </w:t>
      </w:r>
      <w:r>
        <w:t xml:space="preserve">   Plan    </w:t>
      </w:r>
      <w:r>
        <w:t xml:space="preserve">   Guard dogs    </w:t>
      </w:r>
      <w:r>
        <w:t xml:space="preserve">   Edwina    </w:t>
      </w:r>
      <w:r>
        <w:t xml:space="preserve">   Humour    </w:t>
      </w:r>
      <w:r>
        <w:t xml:space="preserve">   Sound effects    </w:t>
      </w:r>
      <w:r>
        <w:t xml:space="preserve">   Low angle shot    </w:t>
      </w:r>
      <w:r>
        <w:t xml:space="preserve">   High angle shot    </w:t>
      </w:r>
      <w:r>
        <w:t xml:space="preserve">   Mrs Tweedy    </w:t>
      </w:r>
      <w:r>
        <w:t xml:space="preserve">   Leadership    </w:t>
      </w:r>
      <w:r>
        <w:t xml:space="preserve">   Organised    </w:t>
      </w:r>
      <w:r>
        <w:t xml:space="preserve">   Plotting    </w:t>
      </w:r>
      <w:r>
        <w:t xml:space="preserve">   Teamwork    </w:t>
      </w:r>
      <w:r>
        <w:t xml:space="preserve">   Mr Tweedy    </w:t>
      </w:r>
      <w:r>
        <w:t xml:space="preserve">   Bunty    </w:t>
      </w:r>
      <w:r>
        <w:t xml:space="preserve">   Circus    </w:t>
      </w:r>
      <w:r>
        <w:t xml:space="preserve">   Eggs    </w:t>
      </w:r>
      <w:r>
        <w:t xml:space="preserve">   Rocky    </w:t>
      </w:r>
      <w:r>
        <w:t xml:space="preserve">   Pie    </w:t>
      </w:r>
      <w:r>
        <w:t xml:space="preserve">   Tweedy's Farm    </w:t>
      </w:r>
      <w:r>
        <w:t xml:space="preserve">   The Great Escape    </w:t>
      </w:r>
      <w:r>
        <w:t xml:space="preserve">   A million to one    </w:t>
      </w:r>
      <w:r>
        <w:t xml:space="preserve">   Mac    </w:t>
      </w:r>
      <w:r>
        <w:t xml:space="preserve">   Babs    </w:t>
      </w:r>
      <w:r>
        <w:t xml:space="preserve">   Ginger    </w:t>
      </w:r>
      <w:r>
        <w:t xml:space="preserve">   Chicken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Run Word Search</dc:title>
  <dcterms:created xsi:type="dcterms:W3CDTF">2021-10-11T03:44:18Z</dcterms:created>
  <dcterms:modified xsi:type="dcterms:W3CDTF">2021-10-11T03:44:18Z</dcterms:modified>
</cp:coreProperties>
</file>