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Chicken Scratch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Small"/>
      </w:pPr>
      <w:r>
        <w:t xml:space="preserve">   hatch    </w:t>
      </w:r>
      <w:r>
        <w:t xml:space="preserve">   chicks    </w:t>
      </w:r>
      <w:r>
        <w:t xml:space="preserve">   wing    </w:t>
      </w:r>
      <w:r>
        <w:t xml:space="preserve">   beak    </w:t>
      </w:r>
      <w:r>
        <w:t xml:space="preserve">   feathers    </w:t>
      </w:r>
      <w:r>
        <w:t xml:space="preserve">   life cycle    </w:t>
      </w:r>
      <w:r>
        <w:t xml:space="preserve">   hen    </w:t>
      </w:r>
      <w:r>
        <w:t xml:space="preserve">   rooster    </w:t>
      </w:r>
      <w:r>
        <w:t xml:space="preserve">   egg    </w:t>
      </w:r>
      <w:r>
        <w:t xml:space="preserve">   chicken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Chicken Scratch</dc:title>
  <dcterms:created xsi:type="dcterms:W3CDTF">2021-10-11T03:44:37Z</dcterms:created>
  <dcterms:modified xsi:type="dcterms:W3CDTF">2021-10-11T03:44:37Z</dcterms:modified>
</cp:coreProperties>
</file>