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Babushka    </w:t>
      </w:r>
      <w:r>
        <w:t xml:space="preserve">   Baptists    </w:t>
      </w:r>
      <w:r>
        <w:t xml:space="preserve">   Bonnet    </w:t>
      </w:r>
      <w:r>
        <w:t xml:space="preserve">   Bubbie    </w:t>
      </w:r>
      <w:r>
        <w:t xml:space="preserve">   Chirped    </w:t>
      </w:r>
      <w:r>
        <w:t xml:space="preserve">   Churchin' Up    </w:t>
      </w:r>
      <w:r>
        <w:t xml:space="preserve">   Chutzpah    </w:t>
      </w:r>
      <w:r>
        <w:t xml:space="preserve">   Collard Greens    </w:t>
      </w:r>
      <w:r>
        <w:t xml:space="preserve">   Glared    </w:t>
      </w:r>
      <w:r>
        <w:t xml:space="preserve">   Glistened    </w:t>
      </w:r>
      <w:r>
        <w:t xml:space="preserve">   Glowered    </w:t>
      </w:r>
      <w:r>
        <w:t xml:space="preserve">   Homeland    </w:t>
      </w:r>
      <w:r>
        <w:t xml:space="preserve">   Hoppin' John    </w:t>
      </w:r>
      <w:r>
        <w:t xml:space="preserve">   Intricate    </w:t>
      </w:r>
      <w:r>
        <w:t xml:space="preserve">   Pelted    </w:t>
      </w:r>
      <w:r>
        <w:t xml:space="preserve">   Sigh    </w:t>
      </w:r>
      <w:r>
        <w:t xml:space="preserve">   Solo    </w:t>
      </w:r>
      <w:r>
        <w:t xml:space="preserve">   Spoon Bread    </w:t>
      </w:r>
      <w:r>
        <w:t xml:space="preserve">   Sputtered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Sunday</dc:title>
  <dcterms:created xsi:type="dcterms:W3CDTF">2021-10-11T03:45:04Z</dcterms:created>
  <dcterms:modified xsi:type="dcterms:W3CDTF">2021-10-11T03:45:04Z</dcterms:modified>
</cp:coreProperties>
</file>