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 Unit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ARAUCANA    </w:t>
      </w:r>
      <w:r>
        <w:t xml:space="preserve">   AUSTRALORP    </w:t>
      </w:r>
      <w:r>
        <w:t xml:space="preserve">   BREED    </w:t>
      </w:r>
      <w:r>
        <w:t xml:space="preserve">   BROODY    </w:t>
      </w:r>
      <w:r>
        <w:t xml:space="preserve">   CHICK    </w:t>
      </w:r>
      <w:r>
        <w:t xml:space="preserve">   CLUTCH    </w:t>
      </w:r>
      <w:r>
        <w:t xml:space="preserve">   COCKEREL    </w:t>
      </w:r>
      <w:r>
        <w:t xml:space="preserve">   COMB    </w:t>
      </w:r>
      <w:r>
        <w:t xml:space="preserve">   CROW    </w:t>
      </w:r>
      <w:r>
        <w:t xml:space="preserve">   DOMESTICATE    </w:t>
      </w:r>
      <w:r>
        <w:t xml:space="preserve">   EGG    </w:t>
      </w:r>
      <w:r>
        <w:t xml:space="preserve">   EMBRYO    </w:t>
      </w:r>
      <w:r>
        <w:t xml:space="preserve">   FARM    </w:t>
      </w:r>
      <w:r>
        <w:t xml:space="preserve">   FLOCK    </w:t>
      </w:r>
      <w:r>
        <w:t xml:space="preserve">   HATCH    </w:t>
      </w:r>
      <w:r>
        <w:t xml:space="preserve">   HEN    </w:t>
      </w:r>
      <w:r>
        <w:t xml:space="preserve">   HIERARCHY    </w:t>
      </w:r>
      <w:r>
        <w:t xml:space="preserve">   INCUBATE    </w:t>
      </w:r>
      <w:r>
        <w:t xml:space="preserve">   LAYING    </w:t>
      </w:r>
      <w:r>
        <w:t xml:space="preserve">   ORDER    </w:t>
      </w:r>
      <w:r>
        <w:t xml:space="preserve">   ORPINGTON    </w:t>
      </w:r>
      <w:r>
        <w:t xml:space="preserve">   PECKING    </w:t>
      </w:r>
      <w:r>
        <w:t xml:space="preserve">   PULLET    </w:t>
      </w:r>
      <w:r>
        <w:t xml:space="preserve">   RED JUNGLE FOWL    </w:t>
      </w:r>
      <w:r>
        <w:t xml:space="preserve">   RHODE ISLAND RED    </w:t>
      </w:r>
      <w:r>
        <w:t xml:space="preserve">   ROOSTER    </w:t>
      </w:r>
      <w:r>
        <w:t xml:space="preserve">   SILKIE    </w:t>
      </w:r>
      <w:r>
        <w:t xml:space="preserve">   SPECIES    </w:t>
      </w:r>
      <w:r>
        <w:t xml:space="preserve">   WATTLE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 Unit Study</dc:title>
  <dcterms:created xsi:type="dcterms:W3CDTF">2021-10-11T03:44:55Z</dcterms:created>
  <dcterms:modified xsi:type="dcterms:W3CDTF">2021-10-11T03:44:55Z</dcterms:modified>
</cp:coreProperties>
</file>