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Chicken Whisperer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whisperer    </w:t>
      </w:r>
      <w:r>
        <w:t xml:space="preserve">   australorp    </w:t>
      </w:r>
      <w:r>
        <w:t xml:space="preserve">   dorking    </w:t>
      </w:r>
      <w:r>
        <w:t xml:space="preserve">   fertilizer    </w:t>
      </w:r>
      <w:r>
        <w:t xml:space="preserve">   rooster    </w:t>
      </w:r>
      <w:r>
        <w:t xml:space="preserve">   chick    </w:t>
      </w:r>
      <w:r>
        <w:t xml:space="preserve">   meat    </w:t>
      </w:r>
      <w:r>
        <w:t xml:space="preserve">   eggs    </w:t>
      </w:r>
      <w:r>
        <w:t xml:space="preserve">   hen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Whisperer</dc:title>
  <dcterms:created xsi:type="dcterms:W3CDTF">2021-10-11T03:43:53Z</dcterms:created>
  <dcterms:modified xsi:type="dcterms:W3CDTF">2021-10-11T03:43:53Z</dcterms:modified>
</cp:coreProperties>
</file>