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spelling list of DOOM!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dialect    </w:t>
      </w:r>
      <w:r>
        <w:t xml:space="preserve">   facilitator    </w:t>
      </w:r>
      <w:r>
        <w:t xml:space="preserve">   translate    </w:t>
      </w:r>
      <w:r>
        <w:t xml:space="preserve">   syntax    </w:t>
      </w:r>
      <w:r>
        <w:t xml:space="preserve">   editorial    </w:t>
      </w:r>
      <w:r>
        <w:t xml:space="preserve">   criticism    </w:t>
      </w:r>
      <w:r>
        <w:t xml:space="preserve">   perceive    </w:t>
      </w:r>
      <w:r>
        <w:t xml:space="preserve">   paraphrase    </w:t>
      </w:r>
      <w:r>
        <w:t xml:space="preserve">   significance    </w:t>
      </w:r>
      <w:r>
        <w:t xml:space="preserve">   multimedia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spelling list of DOOM!</dc:title>
  <dcterms:created xsi:type="dcterms:W3CDTF">2021-10-11T03:44:21Z</dcterms:created>
  <dcterms:modified xsi:type="dcterms:W3CDTF">2021-10-11T03:44:21Z</dcterms:modified>
</cp:coreProperties>
</file>