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Chickenpoc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blisters    </w:t>
      </w:r>
      <w:r>
        <w:t xml:space="preserve">   chickenpox    </w:t>
      </w:r>
      <w:r>
        <w:t xml:space="preserve">   contagious    </w:t>
      </w:r>
      <w:r>
        <w:t xml:space="preserve">   fever    </w:t>
      </w:r>
      <w:r>
        <w:t xml:space="preserve">   Giovanni Filippo    </w:t>
      </w:r>
      <w:r>
        <w:t xml:space="preserve">   headaches    </w:t>
      </w:r>
      <w:r>
        <w:t xml:space="preserve">   human herpesvirus    </w:t>
      </w:r>
      <w:r>
        <w:t xml:space="preserve">   pox parties    </w:t>
      </w:r>
      <w:r>
        <w:t xml:space="preserve">   rashes    </w:t>
      </w:r>
      <w:r>
        <w:t xml:space="preserve">   shingles    </w:t>
      </w:r>
      <w:r>
        <w:t xml:space="preserve">   tiredness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Chickenpoc Word Search</dc:title>
  <dcterms:created xsi:type="dcterms:W3CDTF">2021-10-11T03:44:40Z</dcterms:created>
  <dcterms:modified xsi:type="dcterms:W3CDTF">2021-10-11T03:44:40Z</dcterms:modified>
</cp:coreProperties>
</file>